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书名：金色大地  缅甸游记</w:t>
      </w:r>
    </w:p>
    <w:p>
      <w:r>
        <w:t>作者：（英）诺曼·刘易斯著；郭冬辉译</w:t>
      </w:r>
    </w:p>
    <w:p>
      <w:r>
        <w:t>出版社：广州:花城出版社,2017.02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金色大地  缅甸游记 评论地址：https://www.jiaokey.com/book/detail/14193596.html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