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书名：老卡拉布里亚游记</w:t>
      </w:r>
    </w:p>
    <w:p>
      <w:r>
        <w:t>作者：（英）诺曼·道格拉斯著；宋阳波译</w:t>
      </w:r>
    </w:p>
    <w:p>
      <w:r>
        <w:t>出版社：广州:花城出版社,2017.02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老卡拉布里亚游记 评论地址：https://www.jiaokey.com/book/detail/14193599.html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