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书名：我的宠物是怪兽</w:t>
      </w:r>
    </w:p>
    <w:p>
      <w:r>
        <w:t>作者：（日）粟田伸子著；多田治良图</w:t>
      </w:r>
    </w:p>
    <w:p>
      <w:r>
        <w:t>出版社：石家庄:河北教育出版社,2014.03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我的宠物是怪兽 评论地址：https://www.jiaokey.com/book/detail/14194245.html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