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书名：乐乐趣科普翻翻书  揭秘名建筑</w:t>
      </w:r>
    </w:p>
    <w:p>
      <w:r>
        <w:t>作者：（英）罗佑·劳埃德·琼斯文；（英）巴里·艾伯里特图；荣信文化编译</w:t>
      </w:r>
    </w:p>
    <w:p>
      <w:r>
        <w:t>出版社：西安：未来出版社</w:t>
      </w:r>
    </w:p>
    <w:p>
      <w:r>
        <w:t>出版日期：2012</w:t>
      </w:r>
    </w:p>
    <w:p>
      <w:r>
        <w:t>总页数：15</w:t>
      </w:r>
    </w:p>
    <w:p>
      <w:r>
        <w:t>更多请访问教客网: www.jiaokey.com</w:t>
      </w:r>
    </w:p>
    <w:p>
      <w:r>
        <w:t>乐乐趣科普翻翻书  揭秘名建筑 评论地址：https://www.jiaokey.com/book/detail/14194308.html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