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书名：长春满族颁金庆典学术文集</w:t>
      </w:r>
    </w:p>
    <w:p>
      <w:r>
        <w:t>作者：穆鸿利，施立学主编</w:t>
      </w:r>
    </w:p>
    <w:p>
      <w:r>
        <w:t>出版社：长春:吉林摄影出版社,2006.12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长春满族颁金庆典学术文集 评论地址：https://www.jiaokey.com/book/detail/14194470.html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