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书名：社会工作者考试教材精编  初级</w:t>
      </w:r>
    </w:p>
    <w:p>
      <w:r>
        <w:t>作者：</w:t>
      </w:r>
    </w:p>
    <w:p>
      <w:r>
        <w:t>出版社：广州:中山大学出版社,2016.01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社会工作者考试教材精编  初级 评论地址：https://www.jiaokey.com/book/detail/14194603.html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