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书名：学前儿童音乐教育与活动指导</w:t>
      </w:r>
    </w:p>
    <w:p>
      <w:r>
        <w:t>作者：许卓娅，吴魏莹主编；陈静奋，周洁，费颖，谈亦文副主编；江苏幼儿园音乐教研组编</w:t>
      </w:r>
    </w:p>
    <w:p>
      <w:r>
        <w:t>出版社：长沙：湖南大学出版社</w:t>
      </w:r>
    </w:p>
    <w:p>
      <w:r>
        <w:t>出版日期：2015.08</w:t>
      </w:r>
    </w:p>
    <w:p>
      <w:r>
        <w:t>总页数：210</w:t>
      </w:r>
    </w:p>
    <w:p>
      <w:r>
        <w:t>更多请访问教客网: www.jiaokey.com</w:t>
      </w:r>
    </w:p>
    <w:p>
      <w:r>
        <w:t>学前儿童音乐教育与活动指导 评论地址：https://www.jiaokey.com/book/detail/14194679.html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