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书名：血字的研究·四签名</w:t>
      </w:r>
    </w:p>
    <w:p>
      <w:r>
        <w:t>作者：（英）柯南道尔原著</w:t>
      </w:r>
    </w:p>
    <w:p>
      <w:r>
        <w:t>出版社：北京:同心出版社,2010.08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血字的研究·四签名 评论地址：https://www.jiaokey.com/book/detail/14194771.html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