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书名：鳄鱼、鲨鱼、短腿狗</w:t>
      </w:r>
    </w:p>
    <w:p>
      <w:r>
        <w:t>作者：（法）里欧坡·索瓦著Leopold Chauveau</w:t>
      </w:r>
    </w:p>
    <w:p>
      <w:r>
        <w:t>出版社：北京:光明日报出版社,2012.03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鳄鱼、鲨鱼、短腿狗 评论地址：https://www.jiaokey.com/book/detail/14194806.html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