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书名：大自然的奥妙  2  WEATHER天气变化的奥秘</w:t>
      </w:r>
    </w:p>
    <w:p>
      <w:r>
        <w:t>作者:福建省音像出版社编</w:t>
      </w:r>
    </w:p>
    <w:p>
      <w:r>
        <w:t>出版社:福建音像出版社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大自然的奥妙  2  WEATHER天气变化的奥秘评论地址：https://www.jiaokey.com/book/detail/14194863.html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