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书名：大自然的奥妙  5  BIRD聪明的雀鸟</w:t>
      </w:r>
    </w:p>
    <w:p>
      <w:r>
        <w:t>作者：福建省音像出版社编</w:t>
      </w:r>
    </w:p>
    <w:p>
      <w:r>
        <w:t>出版社：福建音像出版社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大自然的奥妙  5  BIRD聪明的雀鸟 评论地址：https://www.jiaokey.com/book/detail/14194865.html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