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书名：非完美小孩成长记  哇，我是超级大富翁，我希望</w:t>
      </w:r>
    </w:p>
    <w:p>
      <w:r>
        <w:t>作者：（英）凯伦·马克比著；（英）莉迪亚·蒙克斯绘；范强译</w:t>
      </w:r>
    </w:p>
    <w:p>
      <w:r>
        <w:t>出版社：天津:新蕾出版社,2012.01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非完美小孩成长记  哇，我是超级大富翁，我希望 评论地址：https://www.jiaokey.com/book/detail/14194923.html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