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书名：爸爸的梧桐树</w:t>
      </w:r>
    </w:p>
    <w:p>
      <w:r>
        <w:t>作者：（土）白黑池·阿克著；邢明华译</w:t>
      </w:r>
    </w:p>
    <w:p>
      <w:r>
        <w:t>出版社：南宁:接力出版社,2014.07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爸爸的梧桐树 评论地址：https://www.jiaokey.com/book/detail/14194933.html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