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浪漫经典  时空真爱</w:t>
      </w:r>
    </w:p>
    <w:p>
      <w:r>
        <w:rPr>
          <w:rFonts w:ascii="宋体" w:hAnsi="宋体" w:eastAsia="宋体"/>
          <w:sz w:val="24"/>
        </w:rPr>
        <w:t>汤玛西娜·雷恩（Thomasina Ring）著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浪漫经典  时空真爱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汤玛西娜·雷恩（Thomasina Ring）著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本书出售、求购地址：https://www.jiaokey.com/book/detail/14195051.html</w:t>
      </w:r>
    </w:p>
    <w:p>
      <w:r>
        <w:t>更多相关图书推荐：https://www.jiaokey.com</w:t>
      </w:r>
    </w:p>
    <w:p>
      <w:r>
        <w:t>汤玛西娜·雷恩（Thomasina Ring）著 其他作品：https://www.jiaokey.com/tag/汤玛西娜·雷恩（Thomasina Ring）著.html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关键词搜索：https://www.jiaokey.com/tag/浪漫经典  时空真爱.html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