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书名：苍鹰  共和国首批武装警察传奇</w:t>
      </w:r>
    </w:p>
    <w:p>
      <w:r>
        <w:t>作者：杨蔚玖著</w:t>
      </w:r>
    </w:p>
    <w:p>
      <w:r>
        <w:t>出版社：北京:团结出版社,2010.10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苍鹰  共和国首批武装警察传奇 评论地址：https://www.jiaokey.com/book/detail/14195684.html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