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书名：皋城墨缘</w:t>
      </w:r>
    </w:p>
    <w:p>
      <w:r>
        <w:t>作者:曹光森编；&lt;font color=Red&gt;皋&lt;/font&gt;城墨缘编委会编制</w:t>
      </w:r>
    </w:p>
    <w:p>
      <w:r>
        <w:t>出版社:2000.01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皋城墨缘评论地址：https://www.jiaokey.com/book/detail/14195811.html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