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彩色图文对照系列感染科学</w:t>
      </w:r>
    </w:p>
    <w:p>
      <w:r>
        <w:rPr>
          <w:rFonts w:ascii="宋体" w:hAnsi="宋体" w:eastAsia="宋体"/>
          <w:sz w:val="24"/>
        </w:rPr>
        <w:t>CHRISTOPHER P.CONLON，DAVID R.SNYDMAN原著；古伟裕，邓秀琴编译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彩色图文对照系列感染科学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P.CONLON，DAVID R.SNYDMAN原著；古伟裕，邓秀琴编译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本书出售、求购地址：https://www.jiaokey.com/book/detail/14196167.html</w:t>
      </w:r>
    </w:p>
    <w:p>
      <w:r>
        <w:t>更多相关图书推荐：https://www.jiaokey.com</w:t>
      </w:r>
    </w:p>
    <w:p>
      <w:r>
        <w:t>CHRISTOPHER P.CONLON，DAVID R.SNYDMAN原著；古伟裕，邓秀琴编译 其他作品：https://www.jiaokey.com/tag/CHRISTOPHER P.CONLON，DAVID R.SNYDMAN原著；古伟裕，邓秀琴编译.html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关键词搜索：https://www.jiaokey.com/tag/彩色图文对照系列感染科学.html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