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书名：各种各样的家：家庭超级大书</w:t>
      </w:r>
    </w:p>
    <w:p>
      <w:r>
        <w:t>作者：（英）玛丽·霍夫曼文；（英）罗丝·阿斯奎思图；黄筱茵翻译</w:t>
      </w:r>
    </w:p>
    <w:p>
      <w:r>
        <w:t>出版社：北京联合出版公司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各种各样的家：家庭超级大书 评论地址：https://www.jiaokey.com/book/detail/14196257.html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