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书名：小背心，我会穿</w:t>
      </w:r>
    </w:p>
    <w:p>
      <w:r>
        <w:t>作者：（法）热拉尔蒂娜·科莱著；（法）阿诺·布坦绘；吴颖译</w:t>
      </w:r>
    </w:p>
    <w:p>
      <w:r>
        <w:t>出版社：合肥:安徽少年儿童出版社,2014.05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小背心，我会穿 评论地址：https://www.jiaokey.com/book/detail/14196262.html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