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大头儿子和小头爸爸特色故事  当市长</w:t>
      </w:r>
    </w:p>
    <w:p>
      <w:r>
        <w:rPr>
          <w:rFonts w:ascii="宋体" w:hAnsi="宋体" w:eastAsia="宋体"/>
          <w:sz w:val="24"/>
        </w:rPr>
        <w:t>郑春华文；陈泽新画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大头儿子和小头爸爸特色故事  当市长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郑春华文；陈泽新画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本书出售、求购地址：https://www.jiaokey.com/book/detail/14196344.html</w:t>
      </w:r>
    </w:p>
    <w:p>
      <w:r>
        <w:t>更多相关图书推荐：https://www.jiaokey.com</w:t>
      </w:r>
    </w:p>
    <w:p>
      <w:r>
        <w:t>郑春华文；陈泽新画 其他作品：https://www.jiaokey.com/tag/郑春华文；陈泽新画.html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关键词搜索：https://www.jiaokey.com/tag/大头儿子和小头爸爸特色故事  当市长.html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