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书名：超精彩的历史故事</w:t>
      </w:r>
    </w:p>
    <w:p>
      <w:r>
        <w:t>作者：（韩）文起尚顾问；（韩）南东贤著；（韩）徐永男插图；何秀丽翻译</w:t>
      </w:r>
    </w:p>
    <w:p>
      <w:r>
        <w:t>出版社：昆明：晨光出版社</w:t>
      </w:r>
    </w:p>
    <w:p>
      <w:r>
        <w:t>出版日期：2014</w:t>
      </w:r>
    </w:p>
    <w:p>
      <w:r>
        <w:t>总页数：175</w:t>
      </w:r>
    </w:p>
    <w:p>
      <w:r>
        <w:t>更多请访问教客网: www.jiaokey.com</w:t>
      </w:r>
    </w:p>
    <w:p>
      <w:r>
        <w:t>超精彩的历史故事 评论地址：https://www.jiaokey.com/book/detail/14196353.html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