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书名：世界插画大师英诺森提作品  灰姑娘</w:t>
      </w:r>
    </w:p>
    <w:p>
      <w:r>
        <w:t>作者：（法）夏尔·贝洛著；（意）罗伯特·英诺森提绘；路文彬译</w:t>
      </w:r>
    </w:p>
    <w:p>
      <w:r>
        <w:t>出版社：济南:明天出版社,2011.08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世界插画大师英诺森提作品  灰姑娘 评论地址：https://www.jiaokey.com/book/detail/14196607.html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