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书名：冒险小虎队  步步惊心河  盗梦贼  挺进版</w:t>
      </w:r>
    </w:p>
    <w:p>
      <w:r>
        <w:t>作者：（奥地利）托马斯·布热齐纳著；维尔纳·埃曼插图；孙木坤，杜潞菋译</w:t>
      </w:r>
    </w:p>
    <w:p>
      <w:r>
        <w:t>出版社：杭州:浙江少年儿童出版社,2012.07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冒险小虎队  步步惊心河  盗梦贼  挺进版 评论地址：https://www.jiaokey.com/book/detail/14196704.html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