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书名：死酷党人  中卫失踪之谜  庄园里的离奇案件  全新插图版</w:t>
      </w:r>
    </w:p>
    <w:p>
      <w:r>
        <w:t>作者：（英）柯南·道尔著；邓敏华编译</w:t>
      </w:r>
    </w:p>
    <w:p>
      <w:r>
        <w:t>出版社：天津:百花文艺出版社,2014.10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死酷党人  中卫失踪之谜  庄园里的离奇案件  全新插图版 评论地址：https://www.jiaokey.com/book/detail/14196714.html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