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书名：小毛毛当酋长</w:t>
      </w:r>
    </w:p>
    <w:p>
      <w:r>
        <w:t>作者：（法）赛琳娜·弗莱朋编</w:t>
      </w:r>
    </w:p>
    <w:p>
      <w:r>
        <w:t>出版社：南宁:接力出版社,2014.08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小毛毛当酋长 评论地址：https://www.jiaokey.com/book/detail/14196765.html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