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书名：地底国</w:t>
      </w:r>
    </w:p>
    <w:p>
      <w:r>
        <w:t>作者：（韩）金慧理著；（法）史蒂芬·吉瑞尔绘；郑杰，张遥慈译</w:t>
      </w:r>
    </w:p>
    <w:p>
      <w:r>
        <w:t>出版社：北京:北京联合出版公司,2014.03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地底国 评论地址：https://www.jiaokey.com/book/detail/14196822.html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