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3  全民有痒运动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3  全民有痒运动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本书出售、求购地址：https://www.jiaokey.com/book/detail/14196840.html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3  全民有痒运动.html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