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  3  一见钟情水</w:t>
      </w:r>
    </w:p>
    <w:p>
      <w:r>
        <w:rPr>
          <w:rFonts w:ascii="宋体" w:hAnsi="宋体" w:eastAsia="宋体"/>
          <w:sz w:val="24"/>
        </w:rPr>
        <w:t>晓玲叮当原著；圣家文化编创；李晓菲漫画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  3  一见钟情水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晓玲叮当原著；圣家文化编创；李晓菲漫画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本书出售、求购地址：https://www.jiaokey.com/book/detail/14196841.html</w:t>
      </w:r>
    </w:p>
    <w:p>
      <w:r>
        <w:t>更多相关图书推荐：https://www.jiaokey.com</w:t>
      </w:r>
    </w:p>
    <w:p>
      <w:r>
        <w:t>晓玲叮当原著；圣家文化编创；李晓菲漫画 其他作品：https://www.jiaokey.com/tag/晓玲叮当原著；圣家文化编创；李晓菲漫画.html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关键词搜索：https://www.jiaokey.com/tag/笑笑鼠  3  一见钟情水.html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