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我的超级老实话</w:t>
      </w:r>
    </w:p>
    <w:p>
      <w:r>
        <w:rPr>
          <w:rFonts w:ascii="宋体" w:hAnsi="宋体" w:eastAsia="宋体"/>
          <w:sz w:val="24"/>
        </w:rPr>
        <w:t>（爱沙尼亚）纳兰普著；姜葳，张晶燚主编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我的超级老实话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（爱沙尼亚）纳兰普著；姜葳，张晶燚主编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本书出售、求购地址：https://www.jiaokey.com/book/detail/14196844.html</w:t>
      </w:r>
    </w:p>
    <w:p>
      <w:r>
        <w:t>更多相关图书推荐：https://www.jiaokey.com</w:t>
      </w:r>
    </w:p>
    <w:p>
      <w:r>
        <w:t>（爱沙尼亚）纳兰普著；姜葳，张晶燚主编 其他作品：https://www.jiaokey.com/tag/（爱沙尼亚）纳兰普著；姜葳，张晶燚主编.html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关键词搜索：https://www.jiaokey.com/tag/我的超级老实话.html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