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书名：皇帝先生您好吗？</w:t>
      </w:r>
    </w:p>
    <w:p>
      <w:r>
        <w:t>作者:赵广超，吴靖雯著</w:t>
      </w:r>
    </w:p>
    <w:p>
      <w:r>
        <w:t>出版社:桂林:广西师范大学出版社,2014.06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皇帝先生您好吗？评论地址：https://www.jiaokey.com/book/detail/14196849.html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