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可怕的闪电战</w:t>
      </w:r>
    </w:p>
    <w:p>
      <w:r>
        <w:t>作者：（英）泰瑞·德里著；（英）迈克·菲利普斯绘；刘莹译</w:t>
      </w:r>
    </w:p>
    <w:p>
      <w:r>
        <w:t>出版社：南宁：接力出版社</w:t>
      </w:r>
    </w:p>
    <w:p>
      <w:r>
        <w:t>出版日期：2011</w:t>
      </w:r>
    </w:p>
    <w:p>
      <w:r>
        <w:t>总页数：90</w:t>
      </w:r>
    </w:p>
    <w:p>
      <w:r>
        <w:t>更多请访问教客网: www.jiaokey.com</w:t>
      </w:r>
    </w:p>
    <w:p>
      <w:r>
        <w:t>可怕的科学  可怕的闪电战 评论地址：https://www.jiaokey.com/book/detail/14196858.html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