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书名：各种各样的交通工具  中英文对照</w:t>
      </w:r>
    </w:p>
    <w:p>
      <w:r>
        <w:t>作者：（英）爱玛·戴蒙绘画；荣信文化编译</w:t>
      </w:r>
    </w:p>
    <w:p>
      <w:r>
        <w:t>出版社：西安：未来出版社</w:t>
      </w:r>
    </w:p>
    <w:p>
      <w:r>
        <w:t>出版日期：2013</w:t>
      </w:r>
    </w:p>
    <w:p>
      <w:r>
        <w:t>总页数：19</w:t>
      </w:r>
    </w:p>
    <w:p>
      <w:r>
        <w:t>更多请访问教客网: www.jiaokey.com</w:t>
      </w:r>
    </w:p>
    <w:p>
      <w:r>
        <w:t>各种各样的交通工具  中英文对照 评论地址：https://www.jiaokey.com/book/detail/14197022.html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