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书名：栉风沐雨五十年  1953-2003</w:t>
      </w:r>
    </w:p>
    <w:p>
      <w:r>
        <w:t>作者：李治国著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栉风沐雨五十年  1953-2003 评论地址：https://www.jiaokey.com/book/detail/14197514.html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