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书名：大美人生  真心永恒  伍沾德与“001”号的故事</w:t>
      </w:r>
    </w:p>
    <w:p>
      <w:r>
        <w:t>作者：张建华，邱萍菲</w:t>
      </w:r>
    </w:p>
    <w:p>
      <w:r>
        <w:t>出版社：2011.10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大美人生  真心永恒  伍沾德与“001”号的故事 评论地址：https://www.jiaokey.com/book/detail/14197586.html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