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变态反应和免疫性疾病</w:t>
      </w:r>
    </w:p>
    <w:p>
      <w:r>
        <w:rPr>
          <w:rFonts w:ascii="宋体" w:hAnsi="宋体" w:eastAsia="宋体"/>
          <w:sz w:val="24"/>
        </w:rPr>
        <w:t>JOHN E.SALVAGGIO主编；董武成译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变态反应和免疫性疾病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E.SALVAGGIO主编；董武成译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湖南省衡阳市科技情报学会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本书出售、求购地址：https://www.jiaokey.com/book/detail/14197832.html</w:t>
      </w:r>
    </w:p>
    <w:p>
      <w:r>
        <w:t>更多相关图书推荐：https://www.jiaokey.com</w:t>
      </w:r>
    </w:p>
    <w:p>
      <w:r>
        <w:t>JOHN E.SALVAGGIO主编；董武成译 其他作品：https://www.jiaokey.com/tag/JOHN E.SALVAGGIO主编；董武成译.html</w:t>
      </w:r>
    </w:p>
    <w:p>
      <w:r>
        <w:t>湖南省衡阳市科技情报学会 出版图书：https://www.jiaokey.com/tag/湖南省衡阳市科技情报学会.html</w:t>
      </w:r>
    </w:p>
    <w:p>
      <w:r>
        <w:t>关键词搜索：https://www.jiaokey.com/tag/变态反应和免疫性疾病.html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