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书名：朋朋漫画英语  1</w:t>
      </w:r>
    </w:p>
    <w:p>
      <w:r>
        <w:t>作者：（韩）李相民著；申文植译</w:t>
      </w:r>
    </w:p>
    <w:p>
      <w:r>
        <w:t>出版社：沈阳:辽海出版社,2001.02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朋朋漫画英语  1 评论地址：https://www.jiaokey.com/book/detail/14198213.html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