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书名：鼹鼠的故事  鼹鼠和电视</w:t>
      </w:r>
    </w:p>
    <w:p>
      <w:r>
        <w:t>作者：（捷克）哈娜·多斯科奇洛娃著</w:t>
      </w:r>
    </w:p>
    <w:p>
      <w:r>
        <w:t>出版社：南宁:接力出版社,2009.12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鼹鼠的故事  鼹鼠和电视 评论地址：https://www.jiaokey.com/book/detail/14198218.html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