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书名：皮里噗小嘴动动操绘本  打雷啦！</w:t>
      </w:r>
    </w:p>
    <w:p>
      <w:r>
        <w:t>作者：（意）艾玛努艾拉·布索拉提著绪；倪安宇译</w:t>
      </w:r>
    </w:p>
    <w:p>
      <w:r>
        <w:t>出版社：武汉:湖北少年儿童出版社,2014.05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皮里噗小嘴动动操绘本  打雷啦！ 评论地址：https://www.jiaokey.com/book/detail/14198248.html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