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书名：獾的礼物</w:t>
      </w:r>
    </w:p>
    <w:p>
      <w:r>
        <w:t>作者：（英）巴蕾（Varley，S.）著；彭懿译</w:t>
      </w:r>
    </w:p>
    <w:p>
      <w:r>
        <w:t>出版社：上海:少年儿童出版社,2006.05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獾的礼物 评论地址：https://www.jiaokey.com/book/detail/14198321.html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