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书名：绘本花园  老虎和猫</w:t>
      </w:r>
    </w:p>
    <w:p>
      <w:r>
        <w:t>作者：（日）大岛英太郎文·图；唐亚明译</w:t>
      </w:r>
    </w:p>
    <w:p>
      <w:r>
        <w:t>出版社：武汉:湖北少年儿童出版社,2013.06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绘本花园  老虎和猫 评论地址：https://www.jiaokey.com/book/detail/14198334.html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