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书名：同类相食的青蛙</w:t>
      </w:r>
    </w:p>
    <w:p>
      <w:r>
        <w:t>作者：（澳大利亚）迈克尔·泰勒编文；（澳大利亚）迈克尔·罗比绘；邓静，吴了了译</w:t>
      </w:r>
    </w:p>
    <w:p>
      <w:r>
        <w:t>出版社：成都:四川少年儿童出版社,2010.01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同类相食的青蛙 评论地址：https://www.jiaokey.com/book/detail/14198385.html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