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书名：欢迎来到布谷镇</w:t>
      </w:r>
    </w:p>
    <w:p>
      <w:r>
        <w:t>作者：（英）苏珊·查德勒著</w:t>
      </w:r>
    </w:p>
    <w:p>
      <w:r>
        <w:t>出版社：上海:少年儿童出版社,2013.01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欢迎来到布谷镇 评论地址：https://www.jiaokey.com/book/detail/14198398.html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