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书名：米凯尔盗马记</w:t>
      </w:r>
    </w:p>
    <w:p>
      <w:r>
        <w:t>作者：（爱沙尼亚）杨·兰纳普著；潘辛，吴焱煌译</w:t>
      </w:r>
    </w:p>
    <w:p>
      <w:r>
        <w:t>出版社：武汉:湖北教育出版社,2010.07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米凯尔盗马记 评论地址：https://www.jiaokey.com/book/detail/14198442.html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