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狼孩</w:t>
      </w:r>
    </w:p>
    <w:p>
      <w:r>
        <w:rPr>
          <w:rFonts w:ascii="宋体" w:hAnsi="宋体" w:eastAsia="宋体"/>
          <w:sz w:val="24"/>
        </w:rPr>
        <w:t>（英）拉·吉卜林著；刘国彬，韩慧强，刘冷眉译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（英）拉·吉卜林著；刘国彬，韩慧强，刘冷眉译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本书出售、求购地址：https://www.jiaokey.com/book/detail/14198540.html</w:t>
      </w:r>
    </w:p>
    <w:p>
      <w:r>
        <w:t>更多相关图书推荐：https://www.jiaokey.com</w:t>
      </w:r>
    </w:p>
    <w:p>
      <w:r>
        <w:t>（英）拉·吉卜林著；刘国彬，韩慧强，刘冷眉译 其他作品：https://www.jiaokey.com/tag/（英）拉·吉卜林著；刘国彬，韩慧强，刘冷眉译.html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关键词搜索：https://www.jiaokey.com/tag/狼孩.html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