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香肠班长当家</w:t>
      </w:r>
    </w:p>
    <w:p>
      <w:r>
        <w:rPr>
          <w:rFonts w:ascii="宋体" w:hAnsi="宋体" w:eastAsia="宋体"/>
          <w:sz w:val="24"/>
        </w:rPr>
        <w:t>郑宗弦著；任华斌绘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香肠班长当家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郑宗弦著；任华斌绘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本书出售、求购地址：https://www.jiaokey.com/book/detail/14198596.html</w:t>
      </w:r>
    </w:p>
    <w:p>
      <w:r>
        <w:t>更多相关图书推荐：https://www.jiaokey.com</w:t>
      </w:r>
    </w:p>
    <w:p>
      <w:r>
        <w:t>郑宗弦著；任华斌绘 其他作品：https://www.jiaokey.com/tag/郑宗弦著；任华斌绘.html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关键词搜索：https://www.jiaokey.com/tag/香肠班长当家.html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