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书名：我们的强强</w:t>
      </w:r>
    </w:p>
    <w:p>
      <w:r>
        <w:t>作者：（比）阿比尔著；（比）迪乌特绘；刘清彦译</w:t>
      </w:r>
    </w:p>
    <w:p>
      <w:r>
        <w:t>出版社：石家庄:河北教育出版社,2010.12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我们的强强 评论地址：https://www.jiaokey.com/book/detail/14198598.html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