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书名：宜春地区卫生志</w:t>
      </w:r>
    </w:p>
    <w:p>
      <w:r>
        <w:t>作者：江西省宜春地区卫生志编纂委员会编；肖志仁主编；罗来栋，易洪谷，彭庆星副主编</w:t>
      </w:r>
    </w:p>
    <w:p>
      <w:r>
        <w:t>出版社：北京：新华出版社</w:t>
      </w:r>
    </w:p>
    <w:p>
      <w:r>
        <w:t>出版日期：1993</w:t>
      </w:r>
    </w:p>
    <w:p>
      <w:r>
        <w:t>总页数：284</w:t>
      </w:r>
    </w:p>
    <w:p>
      <w:r>
        <w:t>更多请访问教客网: www.jiaokey.com</w:t>
      </w:r>
    </w:p>
    <w:p>
      <w:r>
        <w:t>宜春地区卫生志 评论地址：https://www.jiaokey.com/book/detail/14198746.html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