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书名：吕梁山风  说唱吕梁山</w:t>
      </w:r>
    </w:p>
    <w:p>
      <w:r>
        <w:t>作者：&lt;font color=Red&gt;吕&lt;/font&gt;梁市决策咨询委员会；薛光运著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吕梁山风  说唱吕梁山 评论地址：https://www.jiaokey.com/book/detail/14198765.html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