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书名：碛口画集</w:t>
      </w:r>
    </w:p>
    <w:p>
      <w:r>
        <w:t>作者：张晶森主编</w:t>
      </w:r>
    </w:p>
    <w:p>
      <w:r>
        <w:t>出版社：中国国际美术出版社,2012.12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碛口画集 评论地址：https://www.jiaokey.com/book/detail/14198817.html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