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威廉姆斯血液病学</w:t>
      </w:r>
    </w:p>
    <w:p>
      <w:r>
        <w:rPr>
          <w:rFonts w:ascii="宋体" w:hAnsi="宋体" w:eastAsia="宋体"/>
          <w:sz w:val="24"/>
        </w:rPr>
        <w:t>ErnestBeutler，MarshallA.Lichtman原著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威廉姆斯血液病学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ErnestBeutler，MarshallA.Lichtman原著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本书出售、求购地址：https://www.jiaokey.com/book/detail/14198904.html</w:t>
      </w:r>
    </w:p>
    <w:p>
      <w:r>
        <w:t>更多相关图书推荐：https://www.jiaokey.com</w:t>
      </w:r>
    </w:p>
    <w:p>
      <w:r>
        <w:t>ErnestBeutler，MarshallA.Lichtman原著 其他作品：https://www.jiaokey.com/tag/ErnestBeutler，MarshallA.Lichtman原著.html</w:t>
      </w:r>
    </w:p>
    <w:p>
      <w:r>
        <w:t>世界图书出版公司西安公司 出版图书：https://www.jiaokey.com/tag/世界图书出版公司西安公司.html</w:t>
      </w:r>
    </w:p>
    <w:p>
      <w:r>
        <w:t>关键词搜索：https://www.jiaokey.com/tag/威廉姆斯血液病学.html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